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怎样观测天气  上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怎样观测天气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本书出售、求购地址：https://www.jiaokey.com/book/detail/12951712.html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关键词搜索：https://www.jiaokey.com/tag/怎样观测天气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