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生活用品与医学的由来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生活用品与医学的由来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本书出售、求购地址：https://www.jiaokey.com/book/detail/12951711.html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关键词搜索：https://www.jiaokey.com/tag/生活用品与医学的由来.html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