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体育、交通与法律知识的由来  上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体育、交通与法律知识的由来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本书出售、求购地址：https://www.jiaokey.com/book/detail/12951709.html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关键词搜索：https://www.jiaokey.com/tag/体育、交通与法律知识的由来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