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中国文化军事与科技文化的由来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中国文化军事与科技文化的由来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本书出售、求购地址：https://www.jiaokey.com/book/detail/12951706.html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关键词搜索：https://www.jiaokey.com/tag/中国文化军事与科技文化的由来.html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