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动植物与服饰的由来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动植物与服饰的由来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本书出售、求购地址：https://www.jiaokey.com/book/detail/12951697.html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关键词搜索：https://www.jiaokey.com/tag/动植物与服饰的由来.html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