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探秘奇观的由来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探秘奇观的由来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本书出售、求购地址：https://www.jiaokey.com/book/detail/12951694.html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关键词搜索：https://www.jiaokey.com/tag/探秘奇观的由来.html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