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征服太空的计划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征服太空的计划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本书出售、求购地址：https://www.jiaokey.com/book/detail/12951664.html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关键词搜索：https://www.jiaokey.com/tag/征服太空的计划.html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