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精彩的动物家族  上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精彩的动物家族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本书出售、求购地址：https://www.jiaokey.com/book/detail/12951660.html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关键词搜索：https://www.jiaokey.com/tag/精彩的动物家族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