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大气与森林的生存环境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大气与森林的生存环境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本书出售、求购地址：https://www.jiaokey.com/book/detail/12951659.html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关键词搜索：https://www.jiaokey.com/tag/大气与森林的生存环境.html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