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译者实用指南</w:t>
      </w:r>
    </w:p>
    <w:p>
      <w:r>
        <w:rPr>
          <w:rFonts w:ascii="宋体" w:hAnsi="宋体" w:eastAsia="宋体"/>
          <w:sz w:val="24"/>
        </w:rPr>
        <w:t>（瑞典）萨穆埃尔松－布朗（Samuelsson-Brown，G.）著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译者实用指南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（瑞典）萨穆埃尔松－布朗（Samuelsson-Brown，G.）著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本书出售、求购地址：https://www.jiaokey.com/book/detail/12951628.html</w:t>
      </w:r>
    </w:p>
    <w:p>
      <w:r>
        <w:t>更多相关图书推荐：https://www.jiaokey.com</w:t>
      </w:r>
    </w:p>
    <w:p>
      <w:r>
        <w:t>（瑞典）萨穆埃尔松－布朗（Samuelsson-Brown，G.）著 其他作品：https://www.jiaokey.com/tag/（瑞典）萨穆埃尔松－布朗（Samuelsson-Brown，G.）著.html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关键词搜索：https://www.jiaokey.com/tag/译者实用指南.html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