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教师知识与课程话语 a critical discourse study of languag teaching</w:t>
      </w:r>
    </w:p>
    <w:p>
      <w:r>
        <w:rPr>
          <w:rFonts w:ascii="宋体" w:hAnsi="宋体" w:eastAsia="宋体"/>
          <w:sz w:val="24"/>
        </w:rPr>
        <w:t>吴宗杰著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教师知识与课程话语 a critical discourse study of languag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本书出售、求购地址：https://www.jiaokey.com/book/detail/12951624.html</w:t>
      </w:r>
    </w:p>
    <w:p>
      <w:r>
        <w:t>更多相关图书推荐：https://www.jiaokey.com</w:t>
      </w:r>
    </w:p>
    <w:p>
      <w:r>
        <w:t>吴宗杰著 其他作品：https://www.jiaokey.com/tag/吴宗杰著.html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关键词搜索：https://www.jiaokey.com/tag/教师知识与课程话语 a critical discourse study of languag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