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作为语篇的语言  对语言教学的启示</w:t>
      </w:r>
    </w:p>
    <w:p>
      <w:r>
        <w:rPr>
          <w:rFonts w:ascii="宋体" w:hAnsi="宋体" w:eastAsia="宋体"/>
          <w:sz w:val="24"/>
        </w:rPr>
        <w:t>Michael McCarthy&amp;Ronald Carter著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作为语篇的语言  对语言教学的启示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McCarthy&amp;Ronald Carter著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本书出售、求购地址：https://www.jiaokey.com/book/detail/12951611.html</w:t>
      </w:r>
    </w:p>
    <w:p>
      <w:r>
        <w:t>更多相关图书推荐：https://www.jiaokey.com</w:t>
      </w:r>
    </w:p>
    <w:p>
      <w:r>
        <w:t>Michael McCarthy&amp;Ronald Carter著 其他作品：https://www.jiaokey.com/tag/Michael McCarthy&amp;Ronald Carter著.html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关键词搜索：https://www.jiaokey.com/tag/作为语篇的语言  对语言教学的启示.html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