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国际人道主义法与中国实践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国际人道主义法与中国实践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本书出售、求购地址：https://www.jiaokey.com/book/detail/12951596.html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关键词搜索：https://www.jiaokey.com/tag/国际人道主义法与中国实践.html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