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书名：教育系统加强和改进未成年人思想道德教育思想大讨论学习资料</w:t>
      </w:r>
    </w:p>
    <w:p>
      <w:r>
        <w:t>作者：中华人民共和国教育部办公厅编</w:t>
      </w:r>
    </w:p>
    <w:p>
      <w:r>
        <w:t>出版社：北京：人民教育出版社</w:t>
      </w:r>
    </w:p>
    <w:p>
      <w:r>
        <w:t>出版日期：2004.07</w:t>
      </w:r>
    </w:p>
    <w:p>
      <w:r>
        <w:t>总页数：79</w:t>
      </w:r>
    </w:p>
    <w:p>
      <w:r>
        <w:t>更多请访问教客网: www.jiaokey.com</w:t>
      </w:r>
    </w:p>
    <w:p>
      <w:r>
        <w:t>教育系统加强和改进未成年人思想道德教育思想大讨论学习资料 评论地址：https://www.jiaokey.com/book/detail/12951594.html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