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书名：《城市公共汽电车客运管理办法》实施指南</w:t>
      </w:r>
    </w:p>
    <w:p>
      <w:r>
        <w:t>作者：汪延霆主编</w:t>
      </w:r>
    </w:p>
    <w:p>
      <w:r>
        <w:t>出版社：科学技术出版社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《城市公共汽电车客运管理办法》实施指南 评论地址：https://www.jiaokey.com/book/detail/12951587.html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