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岳州长沙自主开埠与湖南近代经济</w:t>
      </w:r>
    </w:p>
    <w:p>
      <w:r>
        <w:rPr>
          <w:rFonts w:ascii="宋体" w:hAnsi="宋体" w:eastAsia="宋体"/>
          <w:sz w:val="24"/>
        </w:rPr>
        <w:t>周石山著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岳州长沙自主开埠与湖南近代经济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本书出售、求购地址：https://www.jiaokey.com/book/detail/12951586.html</w:t>
      </w:r>
    </w:p>
    <w:p>
      <w:r>
        <w:t>更多相关图书推荐：https://www.jiaokey.com</w:t>
      </w:r>
    </w:p>
    <w:p>
      <w:r>
        <w:t>周石山著 其他作品：https://www.jiaokey.com/tag/周石山著.html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关键词搜索：https://www.jiaokey.com/tag/岳州长沙自主开埠与湖南近代经济.html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