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短线为王 走到K线的背后</w:t>
      </w:r>
    </w:p>
    <w:p>
      <w:r>
        <w:rPr>
          <w:rFonts w:ascii="宋体" w:hAnsi="宋体" w:eastAsia="宋体"/>
          <w:sz w:val="24"/>
        </w:rPr>
        <w:t>祝朝安，费革胜著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短线为王 走到K线的背后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祝朝安，费革胜著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本书出售、求购地址：https://www.jiaokey.com/book/detail/12951576.html</w:t>
      </w:r>
    </w:p>
    <w:p>
      <w:r>
        <w:t>更多相关图书推荐：https://www.jiaokey.com</w:t>
      </w:r>
    </w:p>
    <w:p>
      <w:r>
        <w:t>祝朝安，费革胜著 其他作品：https://www.jiaokey.com/tag/祝朝安，费革胜著.html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关键词搜索：https://www.jiaokey.com/tag/短线为王 走到K线的背后.html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