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作文高阶梯  全国小学生作文妙笔精华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作文高阶梯  全国小学生作文妙笔精华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本书出售、求购地址：https://www.jiaokey.com/book/detail/12951530.html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关键词搜索：https://www.jiaokey.com/tag/作文高阶梯  全国小学生作文妙笔精华.html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