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书名：古今中外节日珍闻·奇闻·趣闻  卷1</w:t>
      </w:r>
    </w:p>
    <w:p>
      <w:r>
        <w:t>作者：过世杰著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古今中外节日珍闻·奇闻·趣闻  卷1 评论地址：https://www.jiaokey.com/book/detail/12951440.html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