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语言教学的挑战与变迁  英文本</w:t>
      </w:r>
    </w:p>
    <w:p>
      <w:r>
        <w:rPr>
          <w:rFonts w:ascii="宋体" w:hAnsi="宋体" w:eastAsia="宋体"/>
          <w:sz w:val="24"/>
        </w:rPr>
        <w:t>（英）JaneWillis，（英）DaveWillis著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语言教学的挑战与变迁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（英）JaneWillis，（英）DaveWillis著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本书出售、求购地址：https://www.jiaokey.com/book/detail/12951431.html</w:t>
      </w:r>
    </w:p>
    <w:p>
      <w:r>
        <w:t>更多相关图书推荐：https://www.jiaokey.com</w:t>
      </w:r>
    </w:p>
    <w:p>
      <w:r>
        <w:t>（英）JaneWillis，（英）DaveWillis著 其他作品：https://www.jiaokey.com/tag/（英）JaneWillis，（英）DaveWillis著.html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关键词搜索：https://www.jiaokey.com/tag/语言教学的挑战与变迁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