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注国际音标  政治、法律、军事、外交类</w:t>
      </w:r>
    </w:p>
    <w:p>
      <w:r>
        <w:rPr>
          <w:rFonts w:ascii="宋体" w:hAnsi="宋体" w:eastAsia="宋体"/>
          <w:sz w:val="24"/>
        </w:rPr>
        <w:t>王希荣，陈洪安主编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注国际音标  政治、法律、军事、外交类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王希荣，陈洪安主编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本书出售、求购地址：https://www.jiaokey.com/book/detail/12951418.html</w:t>
      </w:r>
    </w:p>
    <w:p>
      <w:r>
        <w:t>更多相关图书推荐：https://www.jiaokey.com</w:t>
      </w:r>
    </w:p>
    <w:p>
      <w:r>
        <w:t>王希荣，陈洪安主编 其他作品：https://www.jiaokey.com/tag/王希荣，陈洪安主编.html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关键词搜索：https://www.jiaokey.com/tag/汉英词典  注国际音标  政治、法律、军事、外交类.html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