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书名：新概念学生百科知识  地球趣事</w:t>
      </w:r>
    </w:p>
    <w:p>
      <w:r>
        <w:t>作者：邱东江，潘淑芸编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总页数：216</w:t>
      </w:r>
    </w:p>
    <w:p>
      <w:r>
        <w:t>更多请访问教客网: www.jiaokey.com</w:t>
      </w:r>
    </w:p>
    <w:p>
      <w:r>
        <w:t>新概念学生百科知识  地球趣事 评论地址：https://www.jiaokey.com/book/detail/12951376.html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