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书名：新概念学生百科知识  世界历史奇闻</w:t>
      </w:r>
    </w:p>
    <w:p>
      <w:r>
        <w:t>作者：邱东江，潘淑芸编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新概念学生百科知识  世界历史奇闻 评论地址：https://www.jiaokey.com/book/detail/12951373.html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