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未来探索</w:t>
      </w:r>
    </w:p>
    <w:p>
      <w:r>
        <w:t>作者：东江主编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新概念学生百科知识  未来探索 评论地址：https://www.jiaokey.com/book/detail/12951370.html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