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翻译与民族：英格兰的文化政治</w:t>
      </w:r>
    </w:p>
    <w:p>
      <w:r>
        <w:rPr>
          <w:rFonts w:ascii="宋体" w:hAnsi="宋体" w:eastAsia="宋体"/>
          <w:sz w:val="24"/>
        </w:rPr>
        <w:t>（英）埃利斯（Ellis，R.），（英）奥克利－布朗（Oakley-Brown，L.）编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翻译与民族：英格兰的文化政治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（英）埃利斯（Ellis，R.），（英）奥克利－布朗（Oakley-Brown，L.）编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本书出售、求购地址：https://www.jiaokey.com/book/detail/12951360.html</w:t>
      </w:r>
    </w:p>
    <w:p>
      <w:r>
        <w:t>更多相关图书推荐：https://www.jiaokey.com</w:t>
      </w:r>
    </w:p>
    <w:p>
      <w:r>
        <w:t>（英）埃利斯（Ellis，R.），（英）奥克利－布朗（Oakley-Brown，L.）编 其他作品：https://www.jiaokey.com/tag/（英）埃利斯（Ellis，R.），（英）奥克利－布朗（Oakley-Brown，L.）编.html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关键词搜索：https://www.jiaokey.com/tag/翻译与民族：英格兰的文化政治.html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