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中学生时尚作文  浪漫作文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中学生时尚作文  浪漫作文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本书出售、求购地址：https://www.jiaokey.com/book/detail/12951347.html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关键词搜索：https://www.jiaokey.com/tag/中学生时尚作文  浪漫作文.html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