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优秀学生成长的教育细节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优秀学生成长的教育细节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本书出售、求购地址：https://www.jiaokey.com/book/detail/12951334.html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关键词搜索：https://www.jiaokey.com/tag/优秀学生成长的教育细节.html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