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日本帝国在台湾  日本经略台湾的策谋剖析</w:t>
      </w:r>
    </w:p>
    <w:p>
      <w:r>
        <w:rPr>
          <w:rFonts w:ascii="宋体" w:hAnsi="宋体" w:eastAsia="宋体"/>
          <w:sz w:val="24"/>
        </w:rPr>
        <w:t>罗吉甫著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日本帝国在台湾  日本经略台湾的策谋剖析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本书出售、求购地址：https://www.jiaokey.com/book/detail/12951300.html</w:t>
      </w:r>
    </w:p>
    <w:p>
      <w:r>
        <w:t>更多相关图书推荐：https://www.jiaokey.com</w:t>
      </w:r>
    </w:p>
    <w:p>
      <w:r>
        <w:t>罗吉甫著 其他作品：https://www.jiaokey.com/tag/罗吉甫著.html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关键词搜索：https://www.jiaokey.com/tag/日本帝国在台湾  日本经略台湾的策谋剖析.html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