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书名：研订游说法之可行性研究</w:t>
      </w:r>
    </w:p>
    <w:p>
      <w:r>
        <w:t>作者：</w:t>
      </w:r>
    </w:p>
    <w:p>
      <w:r>
        <w:t>出版社：经济部产业发展谘询委员会,民国80.06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研订游说法之可行性研究 评论地址：https://www.jiaokey.com/book/detail/12951299.html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