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未来十年好光景  如何在历史上最繁荣的2000年代累积财富及创造生活形态</w:t>
      </w:r>
    </w:p>
    <w:p>
      <w:r>
        <w:rPr>
          <w:rFonts w:ascii="宋体" w:hAnsi="宋体" w:eastAsia="宋体"/>
          <w:sz w:val="24"/>
        </w:rPr>
        <w:t>（美）Harry S.Dent，Jr著；余友梅，张瀞文译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未来十年好光景  如何在历史上最繁荣的2000年代累积财富及创造生活形态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S.Dent，Jr著；余友梅，张瀞文译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本书出售、求购地址：https://www.jiaokey.com/book/detail/12951292.html</w:t>
      </w:r>
    </w:p>
    <w:p>
      <w:r>
        <w:t>更多相关图书推荐：https://www.jiaokey.com</w:t>
      </w:r>
    </w:p>
    <w:p>
      <w:r>
        <w:t>（美）Harry S.Dent，Jr著；余友梅，张瀞文译 其他作品：https://www.jiaokey.com/tag/（美）Harry S.Dent，Jr著；余友梅，张瀞文译.html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关键词搜索：https://www.jiaokey.com/tag/未来十年好光景  如何在历史上最繁荣的2000年代累积财富及创造生活形态.html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