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欧洲经济史  中古篇</w:t>
      </w:r>
    </w:p>
    <w:p>
      <w:r>
        <w:rPr>
          <w:rFonts w:ascii="宋体" w:hAnsi="宋体" w:eastAsia="宋体"/>
          <w:sz w:val="24"/>
        </w:rPr>
        <w:t>契波拉编；夏伯嘉译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欧洲经济史  中古篇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契波拉编；夏伯嘉译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本书出售、求购地址：https://www.jiaokey.com/book/detail/12951270.html</w:t>
      </w:r>
    </w:p>
    <w:p>
      <w:r>
        <w:t>更多相关图书推荐：https://www.jiaokey.com</w:t>
      </w:r>
    </w:p>
    <w:p>
      <w:r>
        <w:t>契波拉编；夏伯嘉译 其他作品：https://www.jiaokey.com/tag/契波拉编；夏伯嘉译.html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关键词搜索：https://www.jiaokey.com/tag/欧洲经济史  中古篇.html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