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中国民间书法精选系列  敦煌遗书墨迹选  1</w:t>
      </w:r>
    </w:p>
    <w:p>
      <w:r>
        <w:rPr>
          <w:rFonts w:ascii="宋体" w:hAnsi="宋体" w:eastAsia="宋体"/>
          <w:sz w:val="24"/>
        </w:rPr>
        <w:t>楼晓勉编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中国民间书法精选系列  敦煌遗书墨迹选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楼晓勉编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本书出售、求购地址：https://www.jiaokey.com/book/detail/12951247.html</w:t>
      </w:r>
    </w:p>
    <w:p>
      <w:r>
        <w:t>更多相关图书推荐：https://www.jiaokey.com</w:t>
      </w:r>
    </w:p>
    <w:p>
      <w:r>
        <w:t>楼晓勉编 其他作品：https://www.jiaokey.com/tag/楼晓勉编.html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关键词搜索：https://www.jiaokey.com/tag/中国民间书法精选系列  敦煌遗书墨迹选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