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图说经典兵器篇  看图识坦克装甲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图说经典兵器篇  看图识坦克装甲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本书出售、求购地址：https://www.jiaokey.com/book/detail/12951199.html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关键词搜索：https://www.jiaokey.com/tag/图说经典兵器篇  看图识坦克装甲.html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