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最经典的兵器  坦克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最经典的兵器  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本书出售、求购地址：https://www.jiaokey.com/book/detail/12951195.html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关键词搜索：https://www.jiaokey.com/tag/最经典的兵器  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