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魔兽世界  巫妖王之怒  游戏珍藏宝典</w:t>
      </w:r>
    </w:p>
    <w:p>
      <w:r>
        <w:rPr>
          <w:rFonts w:ascii="宋体" w:hAnsi="宋体" w:eastAsia="宋体"/>
          <w:sz w:val="24"/>
        </w:rPr>
        <w:t>兰洋编著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魔兽世界  巫妖王之怒  游戏珍藏宝典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本书出售、求购地址：https://www.jiaokey.com/book/detail/12951161.html</w:t>
      </w:r>
    </w:p>
    <w:p>
      <w:r>
        <w:t>更多相关图书推荐：https://www.jiaokey.com</w:t>
      </w:r>
    </w:p>
    <w:p>
      <w:r>
        <w:t>兰洋编著 其他作品：https://www.jiaokey.com/tag/兰洋编著.html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关键词搜索：https://www.jiaokey.com/tag/魔兽世界  巫妖王之怒  游戏珍藏宝典.html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