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成年人简谱版理查德·克莱德曼钢琴作品全集  附全部示范演奏曲</w:t>
      </w:r>
    </w:p>
    <w:p>
      <w:r>
        <w:rPr>
          <w:rFonts w:ascii="宋体" w:hAnsi="宋体" w:eastAsia="宋体"/>
          <w:sz w:val="24"/>
        </w:rPr>
        <w:t>蒋于帅主编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成年人简谱版理查德·克莱德曼钢琴作品全集  附全部示范演奏曲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蒋于帅主编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本书出售、求购地址：https://www.jiaokey.com/book/detail/12951159.html</w:t>
      </w:r>
    </w:p>
    <w:p>
      <w:r>
        <w:t>更多相关图书推荐：https://www.jiaokey.com</w:t>
      </w:r>
    </w:p>
    <w:p>
      <w:r>
        <w:t>蒋于帅主编 其他作品：https://www.jiaokey.com/tag/蒋于帅主编.html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关键词搜索：https://www.jiaokey.com/tag/成年人简谱版理查德·克莱德曼钢琴作品全集  附全部示范演奏曲.html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