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考研英语易考范文背诵100篇  2013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考研英语易考范文背诵100篇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本书出售、求购地址：https://www.jiaokey.com/book/detail/12951148.html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关键词搜索：https://www.jiaokey.com/tag/考研英语易考范文背诵100篇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