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书名：终极英语口语  10000经典句</w:t>
      </w:r>
    </w:p>
    <w:p>
      <w:r>
        <w:t>作者：戴卫平，刘志芳，隋岩主编</w:t>
      </w:r>
    </w:p>
    <w:p>
      <w:r>
        <w:t>出版社：北京:中国宇航出版社,2012.01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终极英语口语  10000经典句 评论地址：https://www.jiaokey.com/book/detail/12951138.html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