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  保护和提高视力的神奇方法</w:t>
      </w:r>
    </w:p>
    <w:p>
      <w:r>
        <w:rPr>
          <w:rFonts w:ascii="宋体" w:hAnsi="宋体" w:eastAsia="宋体"/>
          <w:sz w:val="24"/>
        </w:rPr>
        <w:t>（英）普瑞斯特，（英）赖文著；黄宇丽，罗寅译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  保护和提高视力的神奇方法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（英）普瑞斯特，（英）赖文著；黄宇丽，罗寅译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本书出售、求购地址：https://www.jiaokey.com/book/detail/12951114.html</w:t>
      </w:r>
    </w:p>
    <w:p>
      <w:r>
        <w:t>更多相关图书推荐：https://www.jiaokey.com</w:t>
      </w:r>
    </w:p>
    <w:p>
      <w:r>
        <w:t>（英）普瑞斯特，（英）赖文著；黄宇丽，罗寅译 其他作品：https://www.jiaokey.com/tag/（英）普瑞斯特，（英）赖文著；黄宇丽，罗寅译.html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关键词搜索：https://www.jiaokey.com/tag/3D游戏  保护和提高视力的神奇方法.html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