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概念隐喻翻译的认知分析  基于《哈姆雷特》平行语料库研究</w:t>
      </w:r>
    </w:p>
    <w:p>
      <w:r>
        <w:rPr>
          <w:rFonts w:ascii="宋体" w:hAnsi="宋体" w:eastAsia="宋体"/>
          <w:sz w:val="24"/>
        </w:rPr>
        <w:t>刘翼斌著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概念隐喻翻译的认知分析  基于《哈姆雷特》平行语料库研究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刘翼斌著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本书出售、求购地址：https://www.jiaokey.com/book/detail/12951098.html</w:t>
      </w:r>
    </w:p>
    <w:p>
      <w:r>
        <w:t>更多相关图书推荐：https://www.jiaokey.com</w:t>
      </w:r>
    </w:p>
    <w:p>
      <w:r>
        <w:t>刘翼斌著 其他作品：https://www.jiaokey.com/tag/刘翼斌著.html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关键词搜索：https://www.jiaokey.com/tag/概念隐喻翻译的认知分析  基于《哈姆雷特》平行语料库研究.html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