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教学典范  素描头像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教学典范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本书出售、求购地址：https://www.jiaokey.com/book/detail/12951050.html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关键词搜索：https://www.jiaokey.com/tag/教学典范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