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书名：美声入门必学曲目  古老的意大利歌唱艺术  中低音  中低音版</w:t>
      </w:r>
    </w:p>
    <w:p>
      <w:r>
        <w:t>作者：约翰·格兰·派腾编著</w:t>
      </w:r>
    </w:p>
    <w:p>
      <w:r>
        <w:t>出版社：上海：上海音乐出版社</w:t>
      </w:r>
    </w:p>
    <w:p>
      <w:r>
        <w:t>出版日期：2009</w:t>
      </w:r>
    </w:p>
    <w:p>
      <w:r>
        <w:t>总页数：154</w:t>
      </w:r>
    </w:p>
    <w:p>
      <w:r>
        <w:t>更多请访问教客网: www.jiaokey.com</w:t>
      </w:r>
    </w:p>
    <w:p>
      <w:r>
        <w:t>美声入门必学曲目  古老的意大利歌唱艺术  中低音  中低音版 评论地址：https://www.jiaokey.com/book/detail/12951049.html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