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  第5版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本书出售、求购地址：https://www.jiaokey.com/book/detail/12951038.html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关键词搜索：https://www.jiaokey.com/tag/文化社会学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