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第七届全浙书法大展作品集  沙孟海奖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第七届全浙书法大展作品集  沙孟海奖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本书出售、求购地址：https://www.jiaokey.com/book/detail/12951011.html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关键词搜索：https://www.jiaokey.com/tag/第七届全浙书法大展作品集  沙孟海奖.html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