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全国第十届书法篆刻作品展览  行书  篆书  篆刻  作品集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全国第十届书法篆刻作品展览  行书  篆书  篆刻 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本书出售、求购地址：https://www.jiaokey.com/book/detail/12951009.html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关键词搜索：https://www.jiaokey.com/tag/全国第十届书法篆刻作品展览  行书  篆书  篆刻  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