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书名：青泥遗珍  新出战国秦汉封泥特展图录</w:t>
      </w:r>
    </w:p>
    <w:p>
      <w:r>
        <w:t>作者：中国印学博物馆编</w:t>
      </w:r>
    </w:p>
    <w:p>
      <w:r>
        <w:t>出版社：杭州：西泠印社出版社</w:t>
      </w:r>
    </w:p>
    <w:p>
      <w:r>
        <w:t>出版日期：2010.11</w:t>
      </w:r>
    </w:p>
    <w:p>
      <w:r>
        <w:t>总页数：84</w:t>
      </w:r>
    </w:p>
    <w:p>
      <w:r>
        <w:t>更多请访问教客网: www.jiaokey.com</w:t>
      </w:r>
    </w:p>
    <w:p>
      <w:r>
        <w:t>青泥遗珍  新出战国秦汉封泥特展图录 评论地址：https://www.jiaokey.com/book/detail/12951000.html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