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视听交流  影剧院设计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视听交流  影剧院设计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本书出售、求购地址：https://www.jiaokey.com/book/detail/12950954.html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关键词搜索：https://www.jiaokey.com/tag/视听交流  影剧院设计.html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