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书名：贴心装修细部设计集成  主题墙、地面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总页数：96</w:t>
      </w:r>
    </w:p>
    <w:p>
      <w:r>
        <w:t>更多请访问教客网: www.jiaokey.com</w:t>
      </w:r>
    </w:p>
    <w:p>
      <w:r>
        <w:t>贴心装修细部设计集成  主题墙、地面 评论地址：https://www.jiaokey.com/book/detail/12950938.html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