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日本酒店  汉英对照</w:t>
      </w:r>
    </w:p>
    <w:p>
      <w:r>
        <w:rPr>
          <w:rFonts w:ascii="宋体" w:hAnsi="宋体" w:eastAsia="宋体"/>
          <w:sz w:val="24"/>
        </w:rPr>
        <w:t>杨明涛，明月国际（香港）出版集团公司编著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日本酒店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杨明涛，明月国际（香港）出版集团公司编著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本书出售、求购地址：https://www.jiaokey.com/book/detail/12950934.html</w:t>
      </w:r>
    </w:p>
    <w:p>
      <w:r>
        <w:t>更多相关图书推荐：https://www.jiaokey.com</w:t>
      </w:r>
    </w:p>
    <w:p>
      <w:r>
        <w:t>杨明涛，明月国际（香港）出版集团公司编著 其他作品：https://www.jiaokey.com/tag/杨明涛，明月国际（香港）出版集团公司编著.html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关键词搜索：https://www.jiaokey.com/tag/日本酒店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