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珠宝店  汉英对照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珠宝店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本书出售、求购地址：https://www.jiaokey.com/book/detail/12950933.html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关键词搜索：https://www.jiaokey.com/tag/珠宝店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